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Grace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Fancy    </w:t>
      </w:r>
      <w:r>
        <w:t xml:space="preserve">   Family    </w:t>
      </w:r>
      <w:r>
        <w:t xml:space="preserve">   Royal    </w:t>
      </w:r>
      <w:r>
        <w:t xml:space="preserve">   stylish    </w:t>
      </w:r>
      <w:r>
        <w:t xml:space="preserve">   caring    </w:t>
      </w:r>
      <w:r>
        <w:t xml:space="preserve">   Grace Kelly    </w:t>
      </w:r>
      <w:r>
        <w:t xml:space="preserve">   Bread    </w:t>
      </w:r>
      <w:r>
        <w:t xml:space="preserve">   Princess    </w:t>
      </w:r>
      <w:r>
        <w:t xml:space="preserve">   philantropist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Kelly</dc:title>
  <dcterms:created xsi:type="dcterms:W3CDTF">2021-10-11T08:13:02Z</dcterms:created>
  <dcterms:modified xsi:type="dcterms:W3CDTF">2021-10-11T08:13:02Z</dcterms:modified>
</cp:coreProperties>
</file>