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Grace and the Time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carnation    </w:t>
      </w:r>
      <w:r>
        <w:t xml:space="preserve">   snorkel    </w:t>
      </w:r>
      <w:r>
        <w:t xml:space="preserve">   informative    </w:t>
      </w:r>
      <w:r>
        <w:t xml:space="preserve">   margarine    </w:t>
      </w:r>
      <w:r>
        <w:t xml:space="preserve">   departure    </w:t>
      </w:r>
      <w:r>
        <w:t xml:space="preserve">   apartment    </w:t>
      </w:r>
      <w:r>
        <w:t xml:space="preserve">   Florida    </w:t>
      </w:r>
      <w:r>
        <w:t xml:space="preserve">   storm    </w:t>
      </w:r>
      <w:r>
        <w:t xml:space="preserve">   partner    </w:t>
      </w:r>
      <w:r>
        <w:t xml:space="preserve">   start    </w:t>
      </w:r>
      <w:r>
        <w:t xml:space="preserve">   backyard    </w:t>
      </w:r>
      <w:r>
        <w:t xml:space="preserve">   argue    </w:t>
      </w:r>
      <w:r>
        <w:t xml:space="preserve">   Arkansas    </w:t>
      </w:r>
      <w:r>
        <w:t xml:space="preserve">   garden    </w:t>
      </w:r>
      <w:r>
        <w:t xml:space="preserve">   sharp    </w:t>
      </w:r>
      <w:r>
        <w:t xml:space="preserve">   forward    </w:t>
      </w:r>
      <w:r>
        <w:t xml:space="preserve">   force    </w:t>
      </w:r>
      <w:r>
        <w:t xml:space="preserve">   sport    </w:t>
      </w:r>
      <w:r>
        <w:t xml:space="preserve">   story    </w:t>
      </w:r>
      <w:r>
        <w:t xml:space="preserve">   corner    </w:t>
      </w:r>
      <w:r>
        <w:t xml:space="preserve">   alarm    </w:t>
      </w:r>
      <w:r>
        <w:t xml:space="preserve">   form    </w:t>
      </w:r>
      <w:r>
        <w:t xml:space="preserve">   garbage    </w:t>
      </w:r>
      <w:r>
        <w:t xml:space="preserve">   forest    </w:t>
      </w:r>
      <w:r>
        <w:t xml:space="preserve">   morning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 and the Time Machine</dc:title>
  <dcterms:created xsi:type="dcterms:W3CDTF">2021-10-11T08:12:53Z</dcterms:created>
  <dcterms:modified xsi:type="dcterms:W3CDTF">2021-10-11T08:12:53Z</dcterms:modified>
</cp:coreProperties>
</file>