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Grace anf Frankie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Janet    </w:t>
      </w:r>
      <w:r>
        <w:t xml:space="preserve">   Adam    </w:t>
      </w:r>
      <w:r>
        <w:t xml:space="preserve">   Byron    </w:t>
      </w:r>
      <w:r>
        <w:t xml:space="preserve">   Guy    </w:t>
      </w:r>
      <w:r>
        <w:t xml:space="preserve">   Barry    </w:t>
      </w:r>
      <w:r>
        <w:t xml:space="preserve">   Jeff    </w:t>
      </w:r>
      <w:r>
        <w:t xml:space="preserve">   Lucy    </w:t>
      </w:r>
      <w:r>
        <w:t xml:space="preserve">   GrandmaJean    </w:t>
      </w:r>
      <w:r>
        <w:t xml:space="preserve">   Jojo    </w:t>
      </w:r>
      <w:r>
        <w:t xml:space="preserve">   Krystle    </w:t>
      </w:r>
      <w:r>
        <w:t xml:space="preserve">   Jacob    </w:t>
      </w:r>
      <w:r>
        <w:t xml:space="preserve">   Dr Paul Mason    </w:t>
      </w:r>
      <w:r>
        <w:t xml:space="preserve">   Lydia    </w:t>
      </w:r>
      <w:r>
        <w:t xml:space="preserve">   Mitch    </w:t>
      </w:r>
      <w:r>
        <w:t xml:space="preserve">   Arlene    </w:t>
      </w:r>
      <w:r>
        <w:t xml:space="preserve">   Coyote    </w:t>
      </w:r>
      <w:r>
        <w:t xml:space="preserve">   PussFace    </w:t>
      </w:r>
      <w:r>
        <w:t xml:space="preserve">   Amanda    </w:t>
      </w:r>
      <w:r>
        <w:t xml:space="preserve">   Jason    </w:t>
      </w:r>
      <w:r>
        <w:t xml:space="preserve">   Phil    </w:t>
      </w:r>
      <w:r>
        <w:t xml:space="preserve">   Brianna    </w:t>
      </w:r>
      <w:r>
        <w:t xml:space="preserve">   Mallory    </w:t>
      </w:r>
      <w:r>
        <w:t xml:space="preserve">   Frankie    </w:t>
      </w:r>
      <w:r>
        <w:t xml:space="preserve">   Babe    </w:t>
      </w:r>
      <w:r>
        <w:t xml:space="preserve">   Grace    </w:t>
      </w:r>
      <w:r>
        <w:t xml:space="preserve">   Robert    </w:t>
      </w:r>
      <w:r>
        <w:t xml:space="preserve">   Sol    </w:t>
      </w:r>
      <w:r>
        <w:t xml:space="preserve">   Nwabudike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anf Frankie</dc:title>
  <dcterms:created xsi:type="dcterms:W3CDTF">2021-10-11T08:13:19Z</dcterms:created>
  <dcterms:modified xsi:type="dcterms:W3CDTF">2021-10-11T08:13:19Z</dcterms:modified>
</cp:coreProperties>
</file>