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state    </w:t>
      </w:r>
      <w:r>
        <w:t xml:space="preserve">   speech    </w:t>
      </w:r>
      <w:r>
        <w:t xml:space="preserve">   representative    </w:t>
      </w:r>
      <w:r>
        <w:t xml:space="preserve">   qualities    </w:t>
      </w:r>
      <w:r>
        <w:t xml:space="preserve">   president    </w:t>
      </w:r>
      <w:r>
        <w:t xml:space="preserve">   equality    </w:t>
      </w:r>
      <w:r>
        <w:t xml:space="preserve">   electoral    </w:t>
      </w:r>
      <w:r>
        <w:t xml:space="preserve">   election    </w:t>
      </w:r>
      <w:r>
        <w:t xml:space="preserve">   democracy    </w:t>
      </w:r>
      <w:r>
        <w:t xml:space="preserve">   constituents    </w:t>
      </w:r>
      <w:r>
        <w:t xml:space="preserve">   candidates    </w:t>
      </w:r>
      <w:r>
        <w:t xml:space="preserve">   demonstration    </w:t>
      </w:r>
      <w:r>
        <w:t xml:space="preserve">   issues    </w:t>
      </w:r>
      <w:r>
        <w:t xml:space="preserve">   erupt    </w:t>
      </w:r>
      <w:r>
        <w:t xml:space="preserve">   aaproach    </w:t>
      </w:r>
      <w:r>
        <w:t xml:space="preserve">   rally    </w:t>
      </w:r>
      <w:r>
        <w:t xml:space="preserve">   slogan    </w:t>
      </w:r>
      <w:r>
        <w:t xml:space="preserve">   assigned    </w:t>
      </w:r>
      <w:r>
        <w:t xml:space="preserve">   stewed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for President</dc:title>
  <dcterms:created xsi:type="dcterms:W3CDTF">2021-10-11T08:13:16Z</dcterms:created>
  <dcterms:modified xsi:type="dcterms:W3CDTF">2021-10-11T08:13:16Z</dcterms:modified>
</cp:coreProperties>
</file>