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 yourself    </w:t>
      </w:r>
      <w:r>
        <w:t xml:space="preserve">   challenge    </w:t>
      </w:r>
      <w:r>
        <w:t xml:space="preserve">   cheerleader    </w:t>
      </w:r>
      <w:r>
        <w:t xml:space="preserve">   Emily    </w:t>
      </w:r>
      <w:r>
        <w:t xml:space="preserve">   expectations    </w:t>
      </w:r>
      <w:r>
        <w:t xml:space="preserve">   Faith    </w:t>
      </w:r>
      <w:r>
        <w:t xml:space="preserve">   God    </w:t>
      </w:r>
      <w:r>
        <w:t xml:space="preserve">   goodgirl    </w:t>
      </w:r>
      <w:r>
        <w:t xml:space="preserve">   goodgrades    </w:t>
      </w:r>
      <w:r>
        <w:t xml:space="preserve">   Hide    </w:t>
      </w:r>
      <w:r>
        <w:t xml:space="preserve">   identities    </w:t>
      </w:r>
      <w:r>
        <w:t xml:space="preserve">   Jesus    </w:t>
      </w:r>
      <w:r>
        <w:t xml:space="preserve">   judgemental    </w:t>
      </w:r>
      <w:r>
        <w:t xml:space="preserve">   perfect    </w:t>
      </w:r>
      <w:r>
        <w:t xml:space="preserve">   rule follower    </w:t>
      </w:r>
      <w:r>
        <w:t xml:space="preserve">   safe choices    </w:t>
      </w:r>
      <w:r>
        <w:t xml:space="preserve">   seek    </w:t>
      </w:r>
      <w:r>
        <w:t xml:space="preserve">   struggling    </w:t>
      </w:r>
      <w:r>
        <w:t xml:space="preserve">   trueself    </w:t>
      </w:r>
      <w:r>
        <w:t xml:space="preserve">   youngwomen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Graceful</dc:title>
  <dcterms:created xsi:type="dcterms:W3CDTF">2021-10-11T08:13:10Z</dcterms:created>
  <dcterms:modified xsi:type="dcterms:W3CDTF">2021-10-11T08:13:10Z</dcterms:modified>
</cp:coreProperties>
</file>