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Graceling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mountain    </w:t>
      </w:r>
      <w:r>
        <w:t xml:space="preserve">   monsea    </w:t>
      </w:r>
      <w:r>
        <w:t xml:space="preserve">   secrets    </w:t>
      </w:r>
      <w:r>
        <w:t xml:space="preserve">   captivating    </w:t>
      </w:r>
      <w:r>
        <w:t xml:space="preserve">   deceiving    </w:t>
      </w:r>
      <w:r>
        <w:t xml:space="preserve">   fanciful    </w:t>
      </w:r>
      <w:r>
        <w:t xml:space="preserve">   gripping    </w:t>
      </w:r>
      <w:r>
        <w:t xml:space="preserve">   dagger    </w:t>
      </w:r>
      <w:r>
        <w:t xml:space="preserve">   truth    </w:t>
      </w:r>
      <w:r>
        <w:t xml:space="preserve">   lies    </w:t>
      </w:r>
      <w:r>
        <w:t xml:space="preserve">   eyes    </w:t>
      </w:r>
      <w:r>
        <w:t xml:space="preserve">   grace    </w:t>
      </w:r>
      <w:r>
        <w:t xml:space="preserve">   adventurous    </w:t>
      </w:r>
      <w:r>
        <w:t xml:space="preserve">   action    </w:t>
      </w:r>
      <w:r>
        <w:t xml:space="preserve">   bitterblue    </w:t>
      </w:r>
      <w:r>
        <w:t xml:space="preserve">   Leck    </w:t>
      </w:r>
      <w:r>
        <w:t xml:space="preserve">   Katsa    </w:t>
      </w:r>
      <w:r>
        <w:t xml:space="preserve">   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Graceling word search </dc:title>
  <dcterms:created xsi:type="dcterms:W3CDTF">2021-10-11T08:14:08Z</dcterms:created>
  <dcterms:modified xsi:type="dcterms:W3CDTF">2021-10-11T08:14:08Z</dcterms:modified>
</cp:coreProperties>
</file>