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Grace's “Masterminds”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Mrs.Laska    </w:t>
      </w:r>
      <w:r>
        <w:t xml:space="preserve">   Dr.Bruder    </w:t>
      </w:r>
      <w:r>
        <w:t xml:space="preserve">   Pueblo    </w:t>
      </w:r>
      <w:r>
        <w:t xml:space="preserve">   Mrs.Delaney    </w:t>
      </w:r>
      <w:r>
        <w:t xml:space="preserve">   Gatorade    </w:t>
      </w:r>
      <w:r>
        <w:t xml:space="preserve">   Factory    </w:t>
      </w:r>
      <w:r>
        <w:t xml:space="preserve">   Hammerstrom    </w:t>
      </w:r>
      <w:r>
        <w:t xml:space="preserve">   Fellowship    </w:t>
      </w:r>
      <w:r>
        <w:t xml:space="preserve">   Harmony    </w:t>
      </w:r>
      <w:r>
        <w:t xml:space="preserve">   Gordon Korman    </w:t>
      </w:r>
      <w:r>
        <w:t xml:space="preserve">   McNally Academy    </w:t>
      </w:r>
      <w:r>
        <w:t xml:space="preserve">   Surety    </w:t>
      </w:r>
      <w:r>
        <w:t xml:space="preserve">   Purple People Eaters    </w:t>
      </w:r>
      <w:r>
        <w:t xml:space="preserve">   Water Polo    </w:t>
      </w:r>
      <w:r>
        <w:t xml:space="preserve">   Randy Hardway    </w:t>
      </w:r>
      <w:r>
        <w:t xml:space="preserve">   Osiris    </w:t>
      </w:r>
      <w:r>
        <w:t xml:space="preserve">   Serenity    </w:t>
      </w:r>
      <w:r>
        <w:t xml:space="preserve">   Tori Pritel    </w:t>
      </w:r>
      <w:r>
        <w:t xml:space="preserve">   Amber Laska    </w:t>
      </w:r>
      <w:r>
        <w:t xml:space="preserve">   Malik Bruder    </w:t>
      </w:r>
      <w:r>
        <w:t xml:space="preserve">   Hector Amani    </w:t>
      </w:r>
      <w:r>
        <w:t xml:space="preserve">   Eli Frieden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Grace's “Masterminds” Word Search</dc:title>
  <dcterms:created xsi:type="dcterms:W3CDTF">2021-10-11T08:13:55Z</dcterms:created>
  <dcterms:modified xsi:type="dcterms:W3CDTF">2021-10-11T08:13:55Z</dcterms:modified>
</cp:coreProperties>
</file>