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Ice cream is featured with the Panna Cotta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mushroom is used in the Duck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Beans are in the Scallop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nut is featured in the menu Foie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Chef Melissa's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in the world is the Octopus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Chef Matt's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name of the RI dairy we use?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rum from in the Float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the dairy from colchester 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does the spritz cookie derive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we purchase the Rigatoni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mushrooms are used in the Hen Egg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Gracies</dc:title>
  <dcterms:created xsi:type="dcterms:W3CDTF">2021-10-11T08:13:51Z</dcterms:created>
  <dcterms:modified xsi:type="dcterms:W3CDTF">2021-10-11T08:13:51Z</dcterms:modified>
</cp:coreProperties>
</file>