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Walking    </w:t>
      </w:r>
      <w:r>
        <w:t xml:space="preserve">   Valedictorian    </w:t>
      </w:r>
      <w:r>
        <w:t xml:space="preserve">   Tears    </w:t>
      </w:r>
      <w:r>
        <w:t xml:space="preserve">   Teachers    </w:t>
      </w:r>
      <w:r>
        <w:t xml:space="preserve">   Tassel    </w:t>
      </w:r>
      <w:r>
        <w:t xml:space="preserve">   Stage    </w:t>
      </w:r>
      <w:r>
        <w:t xml:space="preserve">   Scholarship    </w:t>
      </w:r>
      <w:r>
        <w:t xml:space="preserve">   Program    </w:t>
      </w:r>
      <w:r>
        <w:t xml:space="preserve">   Pomp    </w:t>
      </w:r>
      <w:r>
        <w:t xml:space="preserve">   Pictures    </w:t>
      </w:r>
      <w:r>
        <w:t xml:space="preserve">   Party    </w:t>
      </w:r>
      <w:r>
        <w:t xml:space="preserve">   March    </w:t>
      </w:r>
      <w:r>
        <w:t xml:space="preserve">   Joy    </w:t>
      </w:r>
      <w:r>
        <w:t xml:space="preserve">   Honor    </w:t>
      </w:r>
      <w:r>
        <w:t xml:space="preserve">   High School    </w:t>
      </w:r>
      <w:r>
        <w:t xml:space="preserve">   Graduate    </w:t>
      </w:r>
      <w:r>
        <w:t xml:space="preserve">   Gown    </w:t>
      </w:r>
      <w:r>
        <w:t xml:space="preserve">   Family    </w:t>
      </w:r>
      <w:r>
        <w:t xml:space="preserve">   Education    </w:t>
      </w:r>
      <w:r>
        <w:t xml:space="preserve">   Diploma    </w:t>
      </w:r>
      <w:r>
        <w:t xml:space="preserve">   Commencement    </w:t>
      </w:r>
      <w:r>
        <w:t xml:space="preserve">   College    </w:t>
      </w:r>
      <w:r>
        <w:t xml:space="preserve">   Circumstance    </w:t>
      </w:r>
      <w:r>
        <w:t xml:space="preserve">   Celebration    </w:t>
      </w:r>
      <w:r>
        <w:t xml:space="preserve">   Cap    </w:t>
      </w:r>
      <w:r>
        <w:t xml:space="preserve">   Alumni    </w:t>
      </w:r>
      <w:r>
        <w:t xml:space="preserve">   Alma Mater    </w:t>
      </w:r>
      <w:r>
        <w:t xml:space="preserve">   Academic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</dc:title>
  <dcterms:created xsi:type="dcterms:W3CDTF">2021-10-11T08:14:38Z</dcterms:created>
  <dcterms:modified xsi:type="dcterms:W3CDTF">2021-10-11T08:14:38Z</dcterms:modified>
</cp:coreProperties>
</file>