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 Group Cell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messenger molecules travel a short distance before stimulating a response on nearby cells, what kind of signalling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signalling stimulates responses far away via the blood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name of the small gaps between neighbouring cells in direct content that allows exchange of molecules.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organelles within the cell protect and store messenger molecules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signalling molecules are most commonly endocrine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given to a signal being moved into the cell to elicit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name is given to molecules that bind to receptors?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signalling acts straight back on the molecule doing the signalling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'complimentary surface proteins'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vesicles do with the cell's lipid bi-layer to release messenger molecules?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Group Cell Communication</dc:title>
  <dcterms:created xsi:type="dcterms:W3CDTF">2021-10-11T08:14:04Z</dcterms:created>
  <dcterms:modified xsi:type="dcterms:W3CDTF">2021-10-11T08:14:04Z</dcterms:modified>
</cp:coreProperties>
</file>