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Grad, uniform, increase form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description is Not incorporated with directional distribution?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 sculpting procedures are: section, head position, part, distribute, project, finger/shear position 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arrangement of lengths across the curves of the head is defined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graduated form is known as a 45* angle cut 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determines the size of the parting?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the wide teeth of the comb when distributing hair that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form would result from using 45* projection?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completing a haircut you must?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 that consist of shorter interior progresses to longer exterior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necessary before sculpture procedure begins?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most common type of distribution used to sculpt increase-layered form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term used to describe dividing the hair into workable areas for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parallel finger &amp; shear position, fingers are positioned- away from the parting?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design line is used to sculpt uniform lengths?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that divides the activated and unactivated textures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layered cut or 90* angle cut is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 line used to build a weight area in graduated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sculpting graduated texture from horizontal and diagonal partings, natural distribution must be combined with: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higher projection or elevation angles create: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surface appearance of the hair is referred to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cutting tool used to create a clean, blunt 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projection angle is used to sculpt uniformly layered?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 basic forms are solid, graduated, increase-layered 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each use sculpting tools must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Technique used to check the balance and accuracy of a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the angle at which the hair is held in relation to the curve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lengths of the uniformly layered form are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hair density does not always correspond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concentration of length within a given area is defined as: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Grad, uniform, increase form </dc:title>
  <dcterms:created xsi:type="dcterms:W3CDTF">2021-10-11T08:14:08Z</dcterms:created>
  <dcterms:modified xsi:type="dcterms:W3CDTF">2021-10-11T08:14:08Z</dcterms:modified>
</cp:coreProperties>
</file>