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variation    </w:t>
      </w:r>
      <w:r>
        <w:t xml:space="preserve">   value    </w:t>
      </w:r>
      <w:r>
        <w:t xml:space="preserve">   tone    </w:t>
      </w:r>
      <w:r>
        <w:t xml:space="preserve">   succession    </w:t>
      </w:r>
      <w:r>
        <w:t xml:space="preserve">   shape    </w:t>
      </w:r>
      <w:r>
        <w:t xml:space="preserve">   shade    </w:t>
      </w:r>
      <w:r>
        <w:t xml:space="preserve">   progression    </w:t>
      </w:r>
      <w:r>
        <w:t xml:space="preserve">   principle of art    </w:t>
      </w:r>
      <w:r>
        <w:t xml:space="preserve">   painting    </w:t>
      </w:r>
      <w:r>
        <w:t xml:space="preserve">   level    </w:t>
      </w:r>
      <w:r>
        <w:t xml:space="preserve">   hue    </w:t>
      </w:r>
      <w:r>
        <w:t xml:space="preserve">   gradual    </w:t>
      </w:r>
      <w:r>
        <w:t xml:space="preserve">   elements    </w:t>
      </w:r>
      <w:r>
        <w:t xml:space="preserve">   color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Gradation</dc:title>
  <dcterms:created xsi:type="dcterms:W3CDTF">2021-10-11T08:13:24Z</dcterms:created>
  <dcterms:modified xsi:type="dcterms:W3CDTF">2021-10-11T08:13:24Z</dcterms:modified>
</cp:coreProperties>
</file>