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Grade 10 Atmosphere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Heat given off by the Earth ( ..... radiation)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Three oxygen atoms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layer of the atmosphere in which most ozone is found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Heat transferred by waves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Heat transferred when atoms are in contact with each other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Layer of atmosphere in which Earth's weather occurs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energy bounces off a particle back to where it came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layer of gas that surrounds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Heat transferred through the movement of particles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percentage of light or energy reflected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word for the heat from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Official Abbreviation for Chlorofluorocarbon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Grade 10 Atmosphere Terminology</dc:title>
  <dcterms:created xsi:type="dcterms:W3CDTF">2021-10-11T08:14:10Z</dcterms:created>
  <dcterms:modified xsi:type="dcterms:W3CDTF">2021-10-11T08:14:10Z</dcterms:modified>
</cp:coreProperties>
</file>