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10: From Fibers to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used to create destressed jeans.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property of the bamboo fibre makes it a popular fibre to choose for the making of sports 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this fibre was chosen to by combining the names of New York and London in order to make sure it is a unique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garment carried the status bars of nurses, military men and women and cadets.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 suit that will not crease easier and is durable this fabric will be chosen as it brings the good qualities of two fabrics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Fabric that will be decomposed by micro-organisms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traditional garment worn by mostly Indian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beautiful, colourful fabric used in African dress and shirt designs.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regenerated fabric that are classified as the greenest one because all chemicals used in the process of changing the fibres will be recycled.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Silk is the only natural fibre that presents in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order to keep ones clothes in a good condition we often refer to the idiom: A something in time saves 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a fibre made from plant fibres that are broken down through chemical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vegetable fibre made from the fibres of the flax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fabric to last long even under strenuous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covering warn by Jewish men when they are doing religious studies or praying.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durable vegetable fibre that can withstand high temperatures, be tumble-dried and ironed on a hot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Wool burns slowly and without a flame,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fibre to spring back to its original shape and bulk after being compressed.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forming of tiny balls on the surfaces of knitted fabrics where there are friction, like under the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description of a fabric that will give off or create substances dangerous to people or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fabric will carry the seal of approval of vegans.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quality of clothing is often seen in a negative way, while not revealing too much of the body can add a positive to the way a person is perceived at first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a fibre or fabric to stretch and then return to its original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reason for the use of clothing will be tops when it has to do with evening wear, durability and pilling will be low on the list.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10: From Fibers to Clothing</dc:title>
  <dcterms:created xsi:type="dcterms:W3CDTF">2021-10-11T08:13:41Z</dcterms:created>
  <dcterms:modified xsi:type="dcterms:W3CDTF">2021-10-11T08:13:41Z</dcterms:modified>
</cp:coreProperties>
</file>