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 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alphanumeric grid    </w:t>
      </w:r>
      <w:r>
        <w:t xml:space="preserve">   atmosphere    </w:t>
      </w:r>
      <w:r>
        <w:t xml:space="preserve">   clastic    </w:t>
      </w:r>
      <w:r>
        <w:t xml:space="preserve">   coalescence    </w:t>
      </w:r>
      <w:r>
        <w:t xml:space="preserve">   condensation nuclei    </w:t>
      </w:r>
      <w:r>
        <w:t xml:space="preserve">   conduction    </w:t>
      </w:r>
      <w:r>
        <w:t xml:space="preserve">   convection    </w:t>
      </w:r>
      <w:r>
        <w:t xml:space="preserve">   crude birth rate    </w:t>
      </w:r>
      <w:r>
        <w:t xml:space="preserve">   crude death rate    </w:t>
      </w:r>
      <w:r>
        <w:t xml:space="preserve">   cuesta    </w:t>
      </w:r>
      <w:r>
        <w:t xml:space="preserve">   dormant volcano    </w:t>
      </w:r>
      <w:r>
        <w:t xml:space="preserve">   earthquake    </w:t>
      </w:r>
      <w:r>
        <w:t xml:space="preserve">   ecological footprint    </w:t>
      </w:r>
      <w:r>
        <w:t xml:space="preserve">   fold mountains    </w:t>
      </w:r>
      <w:r>
        <w:t xml:space="preserve">   green house gases    </w:t>
      </w:r>
      <w:r>
        <w:t xml:space="preserve">   hogsback    </w:t>
      </w:r>
      <w:r>
        <w:t xml:space="preserve">   informal settlements    </w:t>
      </w:r>
      <w:r>
        <w:t xml:space="preserve">   life expectancy    </w:t>
      </w:r>
      <w:r>
        <w:t xml:space="preserve">   magma    </w:t>
      </w:r>
      <w:r>
        <w:t xml:space="preserve">   maritime    </w:t>
      </w:r>
      <w:r>
        <w:t xml:space="preserve">   migrant labour    </w:t>
      </w:r>
      <w:r>
        <w:t xml:space="preserve">   montreal protocol    </w:t>
      </w:r>
      <w:r>
        <w:t xml:space="preserve">   ocean currents    </w:t>
      </w:r>
      <w:r>
        <w:t xml:space="preserve">   permanent gases    </w:t>
      </w:r>
      <w:r>
        <w:t xml:space="preserve">   plate boundaries    </w:t>
      </w:r>
      <w:r>
        <w:t xml:space="preserve">   population pyramid    </w:t>
      </w:r>
      <w:r>
        <w:t xml:space="preserve">   pull factors    </w:t>
      </w:r>
      <w:r>
        <w:t xml:space="preserve">   push factors    </w:t>
      </w:r>
      <w:r>
        <w:t xml:space="preserve">   relative humidity    </w:t>
      </w:r>
      <w:r>
        <w:t xml:space="preserve">   rock cycle    </w:t>
      </w:r>
      <w:r>
        <w:t xml:space="preserve">   rural urban migration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Geography Word Search</dc:title>
  <dcterms:created xsi:type="dcterms:W3CDTF">2021-10-11T08:14:35Z</dcterms:created>
  <dcterms:modified xsi:type="dcterms:W3CDTF">2021-10-11T08:14:35Z</dcterms:modified>
</cp:coreProperties>
</file>