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judaism    </w:t>
      </w:r>
      <w:r>
        <w:t xml:space="preserve">   critical thinking    </w:t>
      </w:r>
      <w:r>
        <w:t xml:space="preserve">   muslim    </w:t>
      </w:r>
      <w:r>
        <w:t xml:space="preserve">   respect    </w:t>
      </w:r>
      <w:r>
        <w:t xml:space="preserve">   peace    </w:t>
      </w:r>
      <w:r>
        <w:t xml:space="preserve">   networking    </w:t>
      </w:r>
      <w:r>
        <w:t xml:space="preserve">   unemployment    </w:t>
      </w:r>
      <w:r>
        <w:t xml:space="preserve">   inequality    </w:t>
      </w:r>
      <w:r>
        <w:t xml:space="preserve">   poverty    </w:t>
      </w:r>
      <w:r>
        <w:t xml:space="preserve">   abstinence    </w:t>
      </w:r>
      <w:r>
        <w:t xml:space="preserve">   puberty    </w:t>
      </w:r>
      <w:r>
        <w:t xml:space="preserve">   christianity    </w:t>
      </w:r>
      <w:r>
        <w:t xml:space="preserve">   hinduism    </w:t>
      </w:r>
      <w:r>
        <w:t xml:space="preserve">   diversity    </w:t>
      </w:r>
      <w:r>
        <w:t xml:space="preserve">   life roles    </w:t>
      </w:r>
      <w:r>
        <w:t xml:space="preserve">   careers    </w:t>
      </w:r>
      <w:r>
        <w:t xml:space="preserve">   relationships    </w:t>
      </w:r>
      <w:r>
        <w:t xml:space="preserve">   gender equality    </w:t>
      </w:r>
      <w:r>
        <w:t xml:space="preserve">   volunteering    </w:t>
      </w:r>
      <w:r>
        <w:t xml:space="preserve">   social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LO</dc:title>
  <dcterms:created xsi:type="dcterms:W3CDTF">2021-10-11T08:13:38Z</dcterms:created>
  <dcterms:modified xsi:type="dcterms:W3CDTF">2021-10-11T08:13:38Z</dcterms:modified>
</cp:coreProperties>
</file>