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 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absorb this in the form of NO3- and NH4+ from 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fish and added to drinking water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co-factor of many enzymes and is responsible for growth and repair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bananas and aids in muscle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Required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Activates certain enzymes and plays a role in contraction of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part of the haemoglobin molecule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Deficiency of this antioxidant leads to a weak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secrete HCl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ATP,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Goitre is the result of the deficiency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Organic Chemistry</dc:title>
  <dcterms:created xsi:type="dcterms:W3CDTF">2021-10-11T08:13:27Z</dcterms:created>
  <dcterms:modified xsi:type="dcterms:W3CDTF">2021-10-11T08:13:27Z</dcterms:modified>
</cp:coreProperties>
</file>