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10 Poetry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nun-human item is given human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comparison between two unlike things that uses "like", "as" or "than"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pattern of rhyme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repetition of vowel sounds in chunk of text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repeated sound at the beginning of a series of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emotion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Pictures in the reader's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Repeated words, sounds, phrases or whole stanzas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rhyme scheme for the first part of this poem is ABBA ABBA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part of the Italian Sonnet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Unrhymed iambic pantameter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poem type has 3 quatrains and a couplet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poem that tells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poem with no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narrator's attitude toward the subject of the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exaggeration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grouping of lines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14 line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poem typically has a refrain or a chorus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Words that sound like what they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short poem in which the speaker expresses intense feelings and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reference in one piece of literature to something from another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Six lines of poetry; the second part of the Italian sonnet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visual poem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10 Poetry Review</dc:title>
  <dcterms:created xsi:type="dcterms:W3CDTF">2021-10-11T08:14:00Z</dcterms:created>
  <dcterms:modified xsi:type="dcterms:W3CDTF">2021-10-11T08:14:00Z</dcterms:modified>
</cp:coreProperties>
</file>