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11-12: Abortion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pro-life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being carried in the womb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pro-choice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advocating legalized abortion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pro-person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claim brought to court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constitutional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established set of rules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fundamental truth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sperm meeting the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essential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conception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feminist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being free of 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opposing abortion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campaigner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preventing pregnancy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supporting women's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reproductive rights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promoting the goal of a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right to control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11-12: Abortion Key Words </dc:title>
  <dcterms:created xsi:type="dcterms:W3CDTF">2021-10-11T08:14:15Z</dcterms:created>
  <dcterms:modified xsi:type="dcterms:W3CDTF">2021-10-11T08:14:15Z</dcterms:modified>
</cp:coreProperties>
</file>