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11, 12 puzzel (Exponents and functions)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formed when an equal sign is placed between two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expression 100r is the percent of _______ where r is the decay rate in the exponential decay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of a number and its _______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x-coordinate of a point where a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t in the exponential growth and decay models.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r in the exponential growth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the value of an expression by replacing each variable by a number is called _______ the expression.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expression 1 - r in the exponential decay model where r is the decay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or variable that represents the number of times the base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expression, equation, or inequality that represents a real-life situation is a mathematical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Exponential _______ is a quantity that is increasing by the same percent in each unit of time t where C is the initial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y-coordinate of a point where a graph crosses the y-axis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11, 12 puzzel (Exponents and functions)</dc:title>
  <dcterms:created xsi:type="dcterms:W3CDTF">2021-10-11T08:13:15Z</dcterms:created>
  <dcterms:modified xsi:type="dcterms:W3CDTF">2021-10-11T08:13:15Z</dcterms:modified>
</cp:coreProperties>
</file>