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central canal contains ________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body that responds to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CNS's protective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Nervous system that consists of cranial and spinal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 largest part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System that produces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 nerves connect the head and neck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Nervous system that controls cardiac muscles and glands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Responses we cannot consciously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Bone box that protects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Co-ordinates activities of the two cerebral hemispheres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Cells that transmit nerve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Spinal cord is protected by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 or organ that detects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Conducts information from the cerebrum to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Receives and interprets information from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Links the brain to the PNS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Nervous system that controls skeletal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Sensory nerve fibres carry impulses _____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knee-jerk reaction is an example of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Responses we can consciously control</w:t>
            </w:r>
          </w:p>
        </w:tc>
      </w:tr>
    </w:tbl>
    <w:p>
      <w:pPr>
        <w:pStyle w:val="WordBankLarge"/>
      </w:pPr>
      <w:r>
        <w:t xml:space="preserve">   cerebellum    </w:t>
      </w:r>
      <w:r>
        <w:t xml:space="preserve">   Medulla oblongata    </w:t>
      </w:r>
      <w:r>
        <w:t xml:space="preserve">   Corpus callosum    </w:t>
      </w:r>
      <w:r>
        <w:t xml:space="preserve">   meninges    </w:t>
      </w:r>
      <w:r>
        <w:t xml:space="preserve">   skull    </w:t>
      </w:r>
      <w:r>
        <w:t xml:space="preserve">   Cerebrum    </w:t>
      </w:r>
      <w:r>
        <w:t xml:space="preserve">   cerebrospinal    </w:t>
      </w:r>
      <w:r>
        <w:t xml:space="preserve">   spinal cord    </w:t>
      </w:r>
      <w:r>
        <w:t xml:space="preserve">   cranial    </w:t>
      </w:r>
      <w:r>
        <w:t xml:space="preserve">   Autonomic    </w:t>
      </w:r>
      <w:r>
        <w:t xml:space="preserve">   somatic    </w:t>
      </w:r>
      <w:r>
        <w:t xml:space="preserve">   towards    </w:t>
      </w:r>
      <w:r>
        <w:t xml:space="preserve">   receptor    </w:t>
      </w:r>
      <w:r>
        <w:t xml:space="preserve">   effector    </w:t>
      </w:r>
      <w:r>
        <w:t xml:space="preserve">   voluntary    </w:t>
      </w:r>
      <w:r>
        <w:t xml:space="preserve">   involuntary    </w:t>
      </w:r>
      <w:r>
        <w:t xml:space="preserve">   reflex    </w:t>
      </w:r>
      <w:r>
        <w:t xml:space="preserve">   peripheral    </w:t>
      </w:r>
      <w:r>
        <w:t xml:space="preserve">   neurons    </w:t>
      </w:r>
      <w:r>
        <w:t xml:space="preserve">   endocrine    </w:t>
      </w:r>
      <w:r>
        <w:t xml:space="preserve">   Vertebral column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11</dc:title>
  <dcterms:created xsi:type="dcterms:W3CDTF">2021-10-11T08:13:57Z</dcterms:created>
  <dcterms:modified xsi:type="dcterms:W3CDTF">2021-10-11T08:13:57Z</dcterms:modified>
</cp:coreProperties>
</file>