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11 Brain and spinal 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swelling where the cell bodies of unipolar neurons are located outside the spinal cord.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single nerve process that transmits messages, via electrochemical impulses, from the body of the neuron to dendrites of other neurons, or directly to body tissues such as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that acts as a messenger between neurons and is released into the synaptic cleft when a nerve impulse reaches the end of an axon.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part of the brain; located beneath the posterior portion of the cerebrum, that regulates unconscious coordination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chambers within the brain that contain the cerebrospinal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outermost layer of three membranes that surround the brain and spinal cord.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collection of specialised nerve cells at the base of the brain that controls the anterior and posterior pituitary secretions and that produces ADH.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either half of the brain (left or right) that are separated by a deep groove, or fissure, down the centre.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paler tissue of the brain and spinal cord, consisting mainly of nerve fibres with their myelin sheaths.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fat-like substance that surrounds the axon of nerve fibres and forms an insulating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hole in the skull through which the spinal cord passes.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part of the brain’s cerebrum, located at the rear of the brain, above the cerebellum. It is primarily concerned with vision and encompasses the visual cortex.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infection or inflammation of the membranes covering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continuation of the spinal cord within the skull, forming the lowest part of the brainstem and containing control centres for the heart and lungs.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front lobe of the brain’s cerebrum, beneath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collection of nerve fibres connecting the two cerebral hemispheres.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nerve pathway involved in a reflex action, including at its simplest a sensory nerve and a motor nerve with a synapse between.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clear, colourless liquid found surrounding the brain and spinal cord.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nerve processes that project from the cell body of a nerve cell, generally receiving messages from the axons of other neurons and relaying them to the cell’s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membrane surrounding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neurotransmitter involved in motivation, learning, pleasure, the control of body movement, and other brain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junction where an axon approaches another neuron or its extension (a dendrite); the point at which nerve-to-nerve communication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layer of the cerebrum.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part of brain in humans, accounting for about two-thirds of the brain’s mass and positioned over and around most other brain structures.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11 Brain and spinal cord</dc:title>
  <dcterms:created xsi:type="dcterms:W3CDTF">2021-10-11T08:14:31Z</dcterms:created>
  <dcterms:modified xsi:type="dcterms:W3CDTF">2021-10-11T08:14:31Z</dcterms:modified>
</cp:coreProperties>
</file>