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11 Theory - Romanticism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series of Goya's etching artworks that were based on the inhumane aftermath of war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Romanticism was a rebellion against...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Theodore Gericault painting based on a real life event that is called 'The Raft of ...'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Sleep of Reason Produces Monsters (Spanish name).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Romanticists honoured ... , that conveyed their personal ideas and experiences.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 of the French Romanticists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Goya became deaf and his career turned into a mood of ... (seeing the worst in a situation).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English Romanticist artists focused on ... paintings.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 was a court painter, he was a commentator and chronicler (person who capture important historical events)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Romantic artists focused on painting ...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11 Theory - Romanticism</dc:title>
  <dcterms:created xsi:type="dcterms:W3CDTF">2021-10-11T08:14:19Z</dcterms:created>
  <dcterms:modified xsi:type="dcterms:W3CDTF">2021-10-11T08:14:19Z</dcterms:modified>
</cp:coreProperties>
</file>