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11 math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if it is not factorable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f(x)=a(x-r)(x-s)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across from the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that is borrowed or invested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 number on a table that represent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percent of money borrowed or invested that is paid for over a certain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set of numbers in any pair (the y-coordinate)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a curve approaches, but never on some part of it's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formed by the line of eye sight that is looking below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line in the middle of  a sinusoidal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a^2+b^2=c^2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that separates a shape where both sides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0&lt;y&lt;1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^2,^3,^4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calculated at regular periods and added to the principle for the next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f(x)=ax^2+bx+c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h(x)=a(x-h)^2+k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a side and its opposite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quadratic________, linear_________, sinusoidal________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side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at the corner of any shape or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set of numbers in any pair (the x-coordinate)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value at which a graph meets the x-axis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math review </dc:title>
  <dcterms:created xsi:type="dcterms:W3CDTF">2021-10-11T08:14:11Z</dcterms:created>
  <dcterms:modified xsi:type="dcterms:W3CDTF">2021-10-11T08:14:11Z</dcterms:modified>
</cp:coreProperties>
</file>