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Grade 11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"accolade"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group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meaning of "adamant"?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meaning of "adulate"?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Hate; intense dislike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"annals"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assiduous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meaning of "altercation"?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distressing; regrettable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your feeling if you "deplore" something?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flatter; praise obsequiously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Governor, held a "moratorium" on the start of school, he would be...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Unshakable; unyielding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"gadfly" can be described as a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pantheons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lamentable is said to be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postponing; suspending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MLK Jr. was responsible for breaking up this concept.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nuisance;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continually persists in doing something is said to be ... 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Praise; award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little dogs are considered "chary" or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guiding influence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belong to a clique, you belong to a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careful; cautious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word, "endow" means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Segregation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of us do not have these structures in our homes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provide; equip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is "perverse" is said to be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Contrary to what is 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someone is your "tutelage," he/she is your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ephemeral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butterfly's life can be described as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record; journal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11 vocabulary</dc:title>
  <dcterms:created xsi:type="dcterms:W3CDTF">2021-10-11T08:14:38Z</dcterms:created>
  <dcterms:modified xsi:type="dcterms:W3CDTF">2021-10-11T08:14:38Z</dcterms:modified>
</cp:coreProperties>
</file>