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12 Literature </w:t>
      </w:r>
    </w:p>
    <w:p>
      <w:pPr>
        <w:pStyle w:val="Questions"/>
      </w:pPr>
      <w:r>
        <w:t xml:space="preserve">1. BEAJEM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FAGRDU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AYLTAAYM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BETDAE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ANIKAWBM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SDOYN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UIZQ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NIONITIVTA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WBRATAKER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TCONLIAO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YCOTOTB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EVECINOL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EIZOLL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EILBSA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OABEODMC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MITAH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EDAHT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UTNBA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MHACMYCIEINRLYRDAF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ILAPPINCR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LOGENOOMU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EALNA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HSOIP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LLBE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AIDCRTIONY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OENST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ETGRSREI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ADPAEWBGRS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HCTRAEE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TNEORGNIAE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12 Literature </dc:title>
  <dcterms:created xsi:type="dcterms:W3CDTF">2021-10-11T08:14:44Z</dcterms:created>
  <dcterms:modified xsi:type="dcterms:W3CDTF">2021-10-11T08:14:44Z</dcterms:modified>
</cp:coreProperties>
</file>