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1/2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sad    </w:t>
      </w:r>
      <w:r>
        <w:t xml:space="preserve">   dad    </w:t>
      </w:r>
      <w:r>
        <w:t xml:space="preserve">   mad    </w:t>
      </w:r>
      <w:r>
        <w:t xml:space="preserve">   lap    </w:t>
      </w:r>
      <w:r>
        <w:t xml:space="preserve">   cap    </w:t>
      </w:r>
      <w:r>
        <w:t xml:space="preserve">   rag    </w:t>
      </w:r>
      <w:r>
        <w:t xml:space="preserve">   tag    </w:t>
      </w:r>
      <w:r>
        <w:t xml:space="preserve">   hat    </w:t>
      </w:r>
      <w:r>
        <w:t xml:space="preserve">   fat    </w:t>
      </w:r>
      <w:r>
        <w:t xml:space="preserve">   bag    </w:t>
      </w:r>
      <w:r>
        <w:t xml:space="preserve">   cat    </w:t>
      </w:r>
      <w:r>
        <w:t xml:space="preserve">   sat    </w:t>
      </w:r>
      <w:r>
        <w:t xml:space="preserve">   mat    </w:t>
      </w:r>
      <w:r>
        <w:t xml:space="preserve">   pat    </w:t>
      </w:r>
      <w:r>
        <w:t xml:space="preserve">   nap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1/2 Word Search</dc:title>
  <dcterms:created xsi:type="dcterms:W3CDTF">2021-10-11T08:13:47Z</dcterms:created>
  <dcterms:modified xsi:type="dcterms:W3CDTF">2021-10-11T08:13:47Z</dcterms:modified>
</cp:coreProperties>
</file>