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feet    </w:t>
      </w:r>
      <w:r>
        <w:t xml:space="preserve">   her    </w:t>
      </w:r>
      <w:r>
        <w:t xml:space="preserve">   his    </w:t>
      </w:r>
      <w:r>
        <w:t xml:space="preserve">   play    </w:t>
      </w:r>
      <w:r>
        <w:t xml:space="preserve">   queen    </w:t>
      </w:r>
      <w:r>
        <w:t xml:space="preserve">   sweet    </w:t>
      </w:r>
      <w:r>
        <w:t xml:space="preserve">   tree    </w:t>
      </w:r>
      <w:r>
        <w:t xml:space="preserve">   week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1B Word search </dc:title>
  <dcterms:created xsi:type="dcterms:W3CDTF">2021-10-11T08:13:32Z</dcterms:created>
  <dcterms:modified xsi:type="dcterms:W3CDTF">2021-10-11T08:13:32Z</dcterms:modified>
</cp:coreProperties>
</file>