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1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Stretching    </w:t>
      </w:r>
      <w:r>
        <w:t xml:space="preserve">   Ice cream scoops    </w:t>
      </w:r>
      <w:r>
        <w:t xml:space="preserve">   Airplane arms    </w:t>
      </w:r>
      <w:r>
        <w:t xml:space="preserve">   Turning gallops    </w:t>
      </w:r>
      <w:r>
        <w:t xml:space="preserve">   Degage    </w:t>
      </w:r>
      <w:r>
        <w:t xml:space="preserve">   Port de bra    </w:t>
      </w:r>
      <w:r>
        <w:t xml:space="preserve">   Battement    </w:t>
      </w:r>
      <w:r>
        <w:t xml:space="preserve">   Jete    </w:t>
      </w:r>
      <w:r>
        <w:t xml:space="preserve">   Retire    </w:t>
      </w:r>
      <w:r>
        <w:t xml:space="preserve">   Tendus    </w:t>
      </w:r>
      <w:r>
        <w:t xml:space="preserve">   Plie    </w:t>
      </w:r>
      <w:r>
        <w:t xml:space="preserve">   Releve    </w:t>
      </w:r>
      <w:r>
        <w:t xml:space="preserve">   Jump hop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Ballet</dc:title>
  <dcterms:created xsi:type="dcterms:W3CDTF">2021-10-11T08:14:17Z</dcterms:created>
  <dcterms:modified xsi:type="dcterms:W3CDTF">2021-10-11T08:14:17Z</dcterms:modified>
</cp:coreProperties>
</file>