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 Ballet -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Glissade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Plie means?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 of tendu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 de chat?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scissor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Movement/carriage, of the head arms and eyes: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Grands means?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Ballet - Lesson 1</dc:title>
  <dcterms:created xsi:type="dcterms:W3CDTF">2021-10-11T08:14:15Z</dcterms:created>
  <dcterms:modified xsi:type="dcterms:W3CDTF">2021-10-11T08:14:15Z</dcterms:modified>
</cp:coreProperties>
</file>