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1 Ballet Word Scrabble</w:t>
      </w:r>
    </w:p>
    <w:p>
      <w:pPr>
        <w:pStyle w:val="Questions"/>
      </w:pPr>
      <w:r>
        <w:t xml:space="preserve">1. nudte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ndsoec toiinosp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erriet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quaeraseb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pogall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ifstr npiostio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trpo de bsar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drhti ionpiots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saeut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Ballet Word Scrabble</dc:title>
  <dcterms:created xsi:type="dcterms:W3CDTF">2021-10-11T08:14:19Z</dcterms:created>
  <dcterms:modified xsi:type="dcterms:W3CDTF">2021-10-11T08:14:19Z</dcterms:modified>
</cp:coreProperties>
</file>