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Grade 1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PUT    </w:t>
      </w:r>
      <w:r>
        <w:t xml:space="preserve">   OLD    </w:t>
      </w:r>
      <w:r>
        <w:t xml:space="preserve">   AND    </w:t>
      </w:r>
      <w:r>
        <w:t xml:space="preserve">   GO    </w:t>
      </w:r>
      <w:r>
        <w:t xml:space="preserve">   WHAT    </w:t>
      </w:r>
      <w:r>
        <w:t xml:space="preserve">   ALL    </w:t>
      </w:r>
      <w:r>
        <w:t xml:space="preserve">   WAS    </w:t>
      </w:r>
      <w:r>
        <w:t xml:space="preserve">   HIS    </w:t>
      </w:r>
      <w:r>
        <w:t xml:space="preserve">   HER    </w:t>
      </w:r>
      <w:r>
        <w:t xml:space="preserve">   SHE    </w:t>
      </w:r>
      <w:r>
        <w:t xml:space="preserve">   HE    </w:t>
      </w:r>
      <w:r>
        <w:t xml:space="preserve">   MY    </w:t>
      </w:r>
      <w:r>
        <w:t xml:space="preserve">   ME    </w:t>
      </w:r>
      <w:r>
        <w:t xml:space="preserve">   SAID    </w:t>
      </w:r>
      <w:r>
        <w:t xml:space="preserve">   YOUR    </w:t>
      </w:r>
      <w:r>
        <w:t xml:space="preserve">   YOU    </w:t>
      </w:r>
      <w:r>
        <w:t xml:space="preserve">   THE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1 Sight Words</dc:title>
  <dcterms:created xsi:type="dcterms:W3CDTF">2021-10-12T13:48:46Z</dcterms:created>
  <dcterms:modified xsi:type="dcterms:W3CDTF">2021-10-12T13:48:46Z</dcterms:modified>
</cp:coreProperties>
</file>