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Theory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getting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Fairly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Detached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gradually getting slower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Theory Quiz</dc:title>
  <dcterms:created xsi:type="dcterms:W3CDTF">2021-10-11T08:13:40Z</dcterms:created>
  <dcterms:modified xsi:type="dcterms:W3CDTF">2021-10-11T08:13:40Z</dcterms:modified>
</cp:coreProperties>
</file>