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gradually getting louder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accellerando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allegretto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 a singing style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cantabile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 capo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moderately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dal segno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moderately 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decrescendo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held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diminuendo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fairly 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gradually getting quicker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gradually getting slower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gradually getting quieter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repeat from the beginning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mezzo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moderately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mezzoforte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mezzopiano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repeat from the 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moderato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at a medium speed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very 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pianissimo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gradually getting quieter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very 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rallentando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a 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ritartando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gradually getting slower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ritenuto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smoothly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terms</dc:title>
  <dcterms:created xsi:type="dcterms:W3CDTF">2021-10-11T08:13:54Z</dcterms:created>
  <dcterms:modified xsi:type="dcterms:W3CDTF">2021-10-11T08:13:54Z</dcterms:modified>
</cp:coreProperties>
</file>