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Grade 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log    </w:t>
      </w:r>
      <w:r>
        <w:t xml:space="preserve">   lot    </w:t>
      </w:r>
      <w:r>
        <w:t xml:space="preserve">   jog    </w:t>
      </w:r>
      <w:r>
        <w:t xml:space="preserve">   blog    </w:t>
      </w:r>
      <w:r>
        <w:t xml:space="preserve">   frog    </w:t>
      </w:r>
      <w:r>
        <w:t xml:space="preserve">   fog    </w:t>
      </w:r>
      <w:r>
        <w:t xml:space="preserve">   hot    </w:t>
      </w:r>
      <w:r>
        <w:t xml:space="preserve">   rot    </w:t>
      </w:r>
      <w:r>
        <w:t xml:space="preserve">   not    </w:t>
      </w:r>
      <w:r>
        <w:t xml:space="preserve">   cot    </w:t>
      </w:r>
      <w:r>
        <w:t xml:space="preserve">   dog    </w:t>
      </w:r>
      <w:r>
        <w:t xml:space="preserve">   dot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 word search</dc:title>
  <dcterms:created xsi:type="dcterms:W3CDTF">2021-10-11T08:14:23Z</dcterms:created>
  <dcterms:modified xsi:type="dcterms:W3CDTF">2021-10-11T08:14:23Z</dcterms:modified>
</cp:coreProperties>
</file>