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Lap    </w:t>
      </w:r>
      <w:r>
        <w:t xml:space="preserve">   Ape    </w:t>
      </w:r>
      <w:r>
        <w:t xml:space="preserve">   Jug    </w:t>
      </w:r>
      <w:r>
        <w:t xml:space="preserve">   Mug    </w:t>
      </w:r>
      <w:r>
        <w:t xml:space="preserve">   Cup    </w:t>
      </w:r>
      <w:r>
        <w:t xml:space="preserve">   Tap    </w:t>
      </w:r>
      <w:r>
        <w:t xml:space="preserve">   Bat    </w:t>
      </w:r>
      <w:r>
        <w:t xml:space="preserve">   Pat    </w:t>
      </w:r>
      <w:r>
        <w:t xml:space="preserve">   Cat    </w:t>
      </w:r>
      <w:r>
        <w:t xml:space="preserve">   Rat    </w:t>
      </w:r>
      <w:r>
        <w:t xml:space="preserve">   Hat    </w:t>
      </w:r>
      <w:r>
        <w:t xml:space="preserve">   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words</dc:title>
  <dcterms:created xsi:type="dcterms:W3CDTF">2021-10-11T08:14:40Z</dcterms:created>
  <dcterms:modified xsi:type="dcterms:W3CDTF">2021-10-11T08:14:40Z</dcterms:modified>
</cp:coreProperties>
</file>