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2B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    </w:t>
      </w:r>
      <w:r>
        <w:t xml:space="preserve">   HERE    </w:t>
      </w:r>
      <w:r>
        <w:t xml:space="preserve">   GO    </w:t>
      </w:r>
      <w:r>
        <w:t xml:space="preserve">   JUMP    </w:t>
      </w:r>
      <w:r>
        <w:t xml:space="preserve">   GIRL    </w:t>
      </w:r>
      <w:r>
        <w:t xml:space="preserve">   BALL    </w:t>
      </w:r>
      <w:r>
        <w:t xml:space="preserve">   CAR    </w:t>
      </w:r>
      <w:r>
        <w:t xml:space="preserve">   BOY    </w:t>
      </w:r>
      <w:r>
        <w:t xml:space="preserve">   BOAT    </w:t>
      </w:r>
      <w:r>
        <w:t xml:space="preserve">   PLAY    </w:t>
      </w:r>
      <w:r>
        <w:t xml:space="preserve">   THE    </w:t>
      </w:r>
      <w:r>
        <w:t xml:space="preserve">   UP    </w:t>
      </w:r>
      <w:r>
        <w:t xml:space="preserve">   RUN    </w:t>
      </w:r>
      <w:r>
        <w:t xml:space="preserve">   DOWN    </w:t>
      </w:r>
      <w:r>
        <w:t xml:space="preserve">   LOOK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2B SIGHT WORDS</dc:title>
  <dcterms:created xsi:type="dcterms:W3CDTF">2021-10-11T08:13:55Z</dcterms:created>
  <dcterms:modified xsi:type="dcterms:W3CDTF">2021-10-11T08:13:55Z</dcterms:modified>
</cp:coreProperties>
</file>