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2 Activity Pack (9 - 16 April 2020)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Birds, butterflies and some other insects have 2 of these.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Jewelry that you wear on your finger.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I put my shirt in my cupboard on a hanger.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object that I need not or cannot give a specific name.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make a loud noise when I _________ on my drum.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I use to tie things together. A guitar has 6 of these.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opposite of short.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opposite of right.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Before the afternoon.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Dad is not weak, he is 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love playing on it at the park.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plays on the radio.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bee has a 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breathe with them.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_________ songs at hymn singing.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season before Summer.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queen.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opposite of take.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of people or friends that have things in common.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2 Activity Pack (9 - 16 April 2020)</dc:title>
  <dcterms:created xsi:type="dcterms:W3CDTF">2021-10-11T08:14:23Z</dcterms:created>
  <dcterms:modified xsi:type="dcterms:W3CDTF">2021-10-11T08:14:23Z</dcterms:modified>
</cp:coreProperties>
</file>