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2 English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big.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part of a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inside.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something by paying money for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Better than good.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an effort to do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alive.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Coming before all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 not.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Prepared to do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_______ a time...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a liquid in your mouth and swallow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not.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 the lights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did this on my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form or have a thought in your mind.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fast.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I go drink please?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English Words</dc:title>
  <dcterms:created xsi:type="dcterms:W3CDTF">2021-10-11T08:13:41Z</dcterms:created>
  <dcterms:modified xsi:type="dcterms:W3CDTF">2021-10-11T08:13:41Z</dcterms:modified>
</cp:coreProperties>
</file>