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2 No Excuse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\what    </w:t>
      </w:r>
      <w:r>
        <w:t xml:space="preserve">   want    </w:t>
      </w:r>
      <w:r>
        <w:t xml:space="preserve">   when    </w:t>
      </w:r>
      <w:r>
        <w:t xml:space="preserve">   very    </w:t>
      </w:r>
      <w:r>
        <w:t xml:space="preserve">   tell    </w:t>
      </w:r>
      <w:r>
        <w:t xml:space="preserve">   us    </w:t>
      </w:r>
      <w:r>
        <w:t xml:space="preserve">   there    </w:t>
      </w:r>
      <w:r>
        <w:t xml:space="preserve">   two    </w:t>
      </w:r>
      <w:r>
        <w:t xml:space="preserve">   that    </w:t>
      </w:r>
      <w:r>
        <w:t xml:space="preserve">   take    </w:t>
      </w:r>
      <w:r>
        <w:t xml:space="preserve">   this    </w:t>
      </w:r>
      <w:r>
        <w:t xml:space="preserve">   saw    </w:t>
      </w:r>
      <w:r>
        <w:t xml:space="preserve">   your    </w:t>
      </w:r>
      <w:r>
        <w:t xml:space="preserve">   yes    </w:t>
      </w:r>
      <w:r>
        <w:t xml:space="preserve">   off    </w:t>
      </w:r>
      <w:r>
        <w:t xml:space="preserve">   over    </w:t>
      </w:r>
      <w:r>
        <w:t xml:space="preserve">   out    </w:t>
      </w:r>
      <w:r>
        <w:t xml:space="preserve">   one    </w:t>
      </w:r>
      <w:r>
        <w:t xml:space="preserve">   make    </w:t>
      </w:r>
      <w:r>
        <w:t xml:space="preserve">   little    </w:t>
      </w:r>
      <w:r>
        <w:t xml:space="preserve">   its    </w:t>
      </w:r>
      <w:r>
        <w:t xml:space="preserve">   from    </w:t>
      </w:r>
      <w:r>
        <w:t xml:space="preserve">   have    </w:t>
      </w:r>
      <w:r>
        <w:t xml:space="preserve">   get    </w:t>
      </w:r>
      <w:r>
        <w:t xml:space="preserve">   for    </w:t>
      </w:r>
      <w:r>
        <w:t xml:space="preserve">   did    </w:t>
      </w:r>
      <w:r>
        <w:t xml:space="preserve">   cant    </w:t>
      </w:r>
      <w:r>
        <w:t xml:space="preserve">   come    </w:t>
      </w:r>
      <w:r>
        <w:t xml:space="preserve">   by    </w:t>
      </w:r>
      <w:r>
        <w:t xml:space="preserve">   ask    </w:t>
      </w:r>
      <w:r>
        <w:t xml:space="preserve">  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No Excuse Words</dc:title>
  <dcterms:created xsi:type="dcterms:W3CDTF">2021-10-11T08:13:22Z</dcterms:created>
  <dcterms:modified xsi:type="dcterms:W3CDTF">2021-10-11T08:13:22Z</dcterms:modified>
</cp:coreProperties>
</file>