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Grade 2 Spelling List #22c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put    </w:t>
      </w:r>
      <w:r>
        <w:t xml:space="preserve">   then    </w:t>
      </w:r>
      <w:r>
        <w:t xml:space="preserve">   next    </w:t>
      </w:r>
      <w:r>
        <w:t xml:space="preserve">   without    </w:t>
      </w:r>
      <w:r>
        <w:t xml:space="preserve">   choose    </w:t>
      </w:r>
      <w:r>
        <w:t xml:space="preserve">   cartoon    </w:t>
      </w:r>
      <w:r>
        <w:t xml:space="preserve">   proof    </w:t>
      </w:r>
      <w:r>
        <w:t xml:space="preserve">   trooper    </w:t>
      </w:r>
      <w:r>
        <w:t xml:space="preserve">   broom    </w:t>
      </w:r>
      <w:r>
        <w:t xml:space="preserve">   igloo    </w:t>
      </w:r>
      <w:r>
        <w:t xml:space="preserve">   bamboo    </w:t>
      </w:r>
      <w:r>
        <w:t xml:space="preserve">   shampoo    </w:t>
      </w:r>
      <w:r>
        <w:t xml:space="preserve">   spook    </w:t>
      </w:r>
      <w:r>
        <w:t xml:space="preserve">   gloom    </w:t>
      </w:r>
      <w:r>
        <w:t xml:space="preserve">   swoop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Spelling List #22c</dc:title>
  <dcterms:created xsi:type="dcterms:W3CDTF">2021-10-11T08:13:32Z</dcterms:created>
  <dcterms:modified xsi:type="dcterms:W3CDTF">2021-10-11T08:13:32Z</dcterms:modified>
</cp:coreProperties>
</file>