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cold    </w:t>
      </w:r>
      <w:r>
        <w:t xml:space="preserve">   call    </w:t>
      </w:r>
      <w:r>
        <w:t xml:space="preserve">   buy    </w:t>
      </w:r>
      <w:r>
        <w:t xml:space="preserve">   both    </w:t>
      </w:r>
      <w:r>
        <w:t xml:space="preserve">   best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always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Spelling Words</dc:title>
  <dcterms:created xsi:type="dcterms:W3CDTF">2021-10-27T03:48:23Z</dcterms:created>
  <dcterms:modified xsi:type="dcterms:W3CDTF">2021-10-27T03:48:23Z</dcterms:modified>
</cp:coreProperties>
</file>