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 2 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through    </w:t>
      </w:r>
      <w:r>
        <w:t xml:space="preserve">   probably    </w:t>
      </w:r>
      <w:r>
        <w:t xml:space="preserve">   wouldn't    </w:t>
      </w:r>
      <w:r>
        <w:t xml:space="preserve">   everything    </w:t>
      </w:r>
      <w:r>
        <w:t xml:space="preserve">   group    </w:t>
      </w:r>
      <w:r>
        <w:t xml:space="preserve">   earth    </w:t>
      </w:r>
      <w:r>
        <w:t xml:space="preserve">   several    </w:t>
      </w:r>
      <w:r>
        <w:t xml:space="preserve">   wrong    </w:t>
      </w:r>
      <w:r>
        <w:t xml:space="preserve">   enough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 2 Trick Words</dc:title>
  <dcterms:created xsi:type="dcterms:W3CDTF">2021-10-11T08:14:24Z</dcterms:created>
  <dcterms:modified xsi:type="dcterms:W3CDTF">2021-10-11T08:14:24Z</dcterms:modified>
</cp:coreProperties>
</file>