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2 Word Wall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two    </w:t>
      </w:r>
      <w:r>
        <w:t xml:space="preserve">   saw    </w:t>
      </w:r>
      <w:r>
        <w:t xml:space="preserve">   right    </w:t>
      </w:r>
      <w:r>
        <w:t xml:space="preserve">   made    </w:t>
      </w:r>
      <w:r>
        <w:t xml:space="preserve">   name    </w:t>
      </w:r>
      <w:r>
        <w:t xml:space="preserve">   people    </w:t>
      </w:r>
      <w:r>
        <w:t xml:space="preserve">   line    </w:t>
      </w:r>
      <w:r>
        <w:t xml:space="preserve">   junk    </w:t>
      </w:r>
      <w:r>
        <w:t xml:space="preserve">   house    </w:t>
      </w:r>
      <w:r>
        <w:t xml:space="preserve">   him    </w:t>
      </w:r>
      <w:r>
        <w:t xml:space="preserve">   fell    </w:t>
      </w:r>
      <w:r>
        <w:t xml:space="preserve">   friends    </w:t>
      </w:r>
      <w:r>
        <w:t xml:space="preserve">   drink    </w:t>
      </w:r>
      <w:r>
        <w:t xml:space="preserve">   because    </w:t>
      </w:r>
      <w:r>
        <w:t xml:space="preserve">   before    </w:t>
      </w:r>
      <w:r>
        <w:t xml:space="preserve">   about    </w:t>
      </w:r>
      <w:r>
        <w:t xml:space="preserve">   very    </w:t>
      </w:r>
      <w:r>
        <w:t xml:space="preserve">   sister    </w:t>
      </w:r>
      <w:r>
        <w:t xml:space="preserve">   sleep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2 Word Wall Words</dc:title>
  <dcterms:created xsi:type="dcterms:W3CDTF">2021-10-11T08:13:37Z</dcterms:created>
  <dcterms:modified xsi:type="dcterms:W3CDTF">2021-10-11T08:13:37Z</dcterms:modified>
</cp:coreProperties>
</file>