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2 ar er ir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bitter    </w:t>
      </w:r>
      <w:r>
        <w:t xml:space="preserve">   car    </w:t>
      </w:r>
      <w:r>
        <w:t xml:space="preserve">   country    </w:t>
      </w:r>
      <w:r>
        <w:t xml:space="preserve">   dirt    </w:t>
      </w:r>
      <w:r>
        <w:t xml:space="preserve">   Durban    </w:t>
      </w:r>
      <w:r>
        <w:t xml:space="preserve">   far    </w:t>
      </w:r>
      <w:r>
        <w:t xml:space="preserve">   fern    </w:t>
      </w:r>
      <w:r>
        <w:t xml:space="preserve">   first    </w:t>
      </w:r>
      <w:r>
        <w:t xml:space="preserve">   Kwa-Zulu Natal    </w:t>
      </w:r>
      <w:r>
        <w:t xml:space="preserve">   letter    </w:t>
      </w:r>
      <w:r>
        <w:t xml:space="preserve">   March    </w:t>
      </w:r>
      <w:r>
        <w:t xml:space="preserve">   otter    </w:t>
      </w:r>
      <w:r>
        <w:t xml:space="preserve">   our    </w:t>
      </w:r>
      <w:r>
        <w:t xml:space="preserve">   park    </w:t>
      </w:r>
      <w:r>
        <w:t xml:space="preserve">   South Africa    </w:t>
      </w:r>
      <w:r>
        <w:t xml:space="preserve">   star    </w:t>
      </w:r>
      <w:r>
        <w:t xml:space="preserve">   swirl    </w:t>
      </w:r>
      <w:r>
        <w:t xml:space="preserve">   third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2 ar er ir sound</dc:title>
  <dcterms:created xsi:type="dcterms:W3CDTF">2021-10-11T08:13:43Z</dcterms:created>
  <dcterms:modified xsi:type="dcterms:W3CDTF">2021-10-11T08:13:43Z</dcterms:modified>
</cp:coreProperties>
</file>