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2 double consonant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fuss    </w:t>
      </w:r>
      <w:r>
        <w:t xml:space="preserve">   grill    </w:t>
      </w:r>
      <w:r>
        <w:t xml:space="preserve">   sell    </w:t>
      </w:r>
      <w:r>
        <w:t xml:space="preserve">   pill    </w:t>
      </w:r>
      <w:r>
        <w:t xml:space="preserve">   press    </w:t>
      </w:r>
      <w:r>
        <w:t xml:space="preserve">   cross    </w:t>
      </w:r>
      <w:r>
        <w:t xml:space="preserve">   boss    </w:t>
      </w:r>
      <w:r>
        <w:t xml:space="preserve">   doll    </w:t>
      </w:r>
      <w:r>
        <w:t xml:space="preserve">   smell    </w:t>
      </w:r>
      <w:r>
        <w:t xml:space="preserve">   bell    </w:t>
      </w:r>
      <w:r>
        <w:t xml:space="preserve">   mess    </w:t>
      </w:r>
      <w:r>
        <w:t xml:space="preserve">   dress    </w:t>
      </w:r>
      <w:r>
        <w:t xml:space="preserve">   hill    </w:t>
      </w:r>
      <w:r>
        <w:t xml:space="preserve">   fell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double consonant</dc:title>
  <dcterms:created xsi:type="dcterms:W3CDTF">2021-10-11T08:14:42Z</dcterms:created>
  <dcterms:modified xsi:type="dcterms:W3CDTF">2021-10-11T08:14:42Z</dcterms:modified>
</cp:coreProperties>
</file>