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2 o and 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teacher    </w:t>
      </w:r>
      <w:r>
        <w:t xml:space="preserve">   work    </w:t>
      </w:r>
      <w:r>
        <w:t xml:space="preserve">   night    </w:t>
      </w:r>
      <w:r>
        <w:t xml:space="preserve">   day    </w:t>
      </w:r>
      <w:r>
        <w:t xml:space="preserve">   nurse    </w:t>
      </w:r>
      <w:r>
        <w:t xml:space="preserve">   tow    </w:t>
      </w:r>
      <w:r>
        <w:t xml:space="preserve">   blow    </w:t>
      </w:r>
      <w:r>
        <w:t xml:space="preserve">   flow    </w:t>
      </w:r>
      <w:r>
        <w:t xml:space="preserve">   crow    </w:t>
      </w:r>
      <w:r>
        <w:t xml:space="preserve">   throw    </w:t>
      </w:r>
      <w:r>
        <w:t xml:space="preserve">   slow    </w:t>
      </w:r>
      <w:r>
        <w:t xml:space="preserve">   grow    </w:t>
      </w:r>
      <w:r>
        <w:t xml:space="preserve">   show    </w:t>
      </w:r>
      <w:r>
        <w:t xml:space="preserve">   low    </w:t>
      </w:r>
      <w:r>
        <w:t xml:space="preserve">   only    </w:t>
      </w:r>
      <w:r>
        <w:t xml:space="preserve">   ago    </w:t>
      </w:r>
      <w:r>
        <w:t xml:space="preserve">   dont    </w:t>
      </w:r>
      <w:r>
        <w:t xml:space="preserve">   yo-yo    </w:t>
      </w:r>
      <w:r>
        <w:t xml:space="preserve">   hello    </w:t>
      </w:r>
      <w:r>
        <w:t xml:space="preserve">   both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2 o and ow</dc:title>
  <dcterms:created xsi:type="dcterms:W3CDTF">2021-10-11T08:14:13Z</dcterms:created>
  <dcterms:modified xsi:type="dcterms:W3CDTF">2021-10-11T08:14:13Z</dcterms:modified>
</cp:coreProperties>
</file>