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2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help    </w:t>
      </w:r>
      <w:r>
        <w:t xml:space="preserve">   where    </w:t>
      </w:r>
      <w:r>
        <w:t xml:space="preserve">   great    </w:t>
      </w:r>
      <w:r>
        <w:t xml:space="preserve">   say    </w:t>
      </w:r>
      <w:r>
        <w:t xml:space="preserve">   think    </w:t>
      </w:r>
      <w:r>
        <w:t xml:space="preserve">   man    </w:t>
      </w:r>
      <w:r>
        <w:t xml:space="preserve">   sentence    </w:t>
      </w:r>
      <w:r>
        <w:t xml:space="preserve">   good    </w:t>
      </w:r>
      <w:r>
        <w:t xml:space="preserve">   name    </w:t>
      </w:r>
      <w:r>
        <w:t xml:space="preserve">   just    </w:t>
      </w:r>
      <w:r>
        <w:t xml:space="preserve">   our    </w:t>
      </w:r>
      <w:r>
        <w:t xml:space="preserve">   thing    </w:t>
      </w:r>
      <w:r>
        <w:t xml:space="preserve">   after    </w:t>
      </w:r>
      <w:r>
        <w:t xml:space="preserve">   very    </w:t>
      </w:r>
      <w:r>
        <w:t xml:space="preserve">   most    </w:t>
      </w:r>
      <w:r>
        <w:t xml:space="preserve">   give    </w:t>
      </w:r>
      <w:r>
        <w:t xml:space="preserve">   back    </w:t>
      </w:r>
      <w:r>
        <w:t xml:space="preserve">   me    </w:t>
      </w:r>
      <w:r>
        <w:t xml:space="preserve">   live    </w:t>
      </w:r>
      <w:r>
        <w:t xml:space="preserve">   year    </w:t>
      </w:r>
      <w:r>
        <w:t xml:space="preserve">   place    </w:t>
      </w:r>
      <w:r>
        <w:t xml:space="preserve">   know    </w:t>
      </w:r>
      <w:r>
        <w:t xml:space="preserve">   work    </w:t>
      </w:r>
      <w:r>
        <w:t xml:space="preserve">   little    </w:t>
      </w:r>
      <w:r>
        <w:t xml:space="preserve">   only    </w:t>
      </w:r>
      <w:r>
        <w:t xml:space="preserve">   take    </w:t>
      </w:r>
      <w:r>
        <w:t xml:space="preserve">   sound    </w:t>
      </w:r>
      <w:r>
        <w:t xml:space="preserve">   new    </w:t>
      </w:r>
      <w:r>
        <w:t xml:space="preserve">  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sight words</dc:title>
  <dcterms:created xsi:type="dcterms:W3CDTF">2021-10-11T08:13:14Z</dcterms:created>
  <dcterms:modified xsi:type="dcterms:W3CDTF">2021-10-11T08:13:14Z</dcterms:modified>
</cp:coreProperties>
</file>