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Grade 3-4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Harriet _____ was known as the Moses of 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Nigerian folk song we learned is Fanga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Composer of Israel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hero of Israel in Egypt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combination of church hymns and African musical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music composition that tells a dramatic story through singing, chorus and accompaniment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singing part in the vocal quartet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instrument that accompanied the singers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lowest singing part in the vocal quartet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Black American to sing with a major American orchestra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3-4 Crossword Puzzle</dc:title>
  <dcterms:created xsi:type="dcterms:W3CDTF">2021-10-11T08:13:39Z</dcterms:created>
  <dcterms:modified xsi:type="dcterms:W3CDTF">2021-10-11T08:13:39Z</dcterms:modified>
</cp:coreProperties>
</file>