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3A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paragraph    </w:t>
      </w:r>
      <w:r>
        <w:t xml:space="preserve">   parable    </w:t>
      </w:r>
      <w:r>
        <w:t xml:space="preserve">   curvaceous    </w:t>
      </w:r>
      <w:r>
        <w:t xml:space="preserve">   awesome    </w:t>
      </w:r>
      <w:r>
        <w:t xml:space="preserve">   serendipity    </w:t>
      </w:r>
      <w:r>
        <w:t xml:space="preserve">   entertainment    </w:t>
      </w:r>
      <w:r>
        <w:t xml:space="preserve">   gully    </w:t>
      </w:r>
      <w:r>
        <w:t xml:space="preserve">   obedient    </w:t>
      </w:r>
      <w:r>
        <w:t xml:space="preserve">   beautiful    </w:t>
      </w:r>
      <w:r>
        <w:t xml:space="preserve">   marvelous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3A</dc:title>
  <dcterms:created xsi:type="dcterms:W3CDTF">2021-10-11T08:14:09Z</dcterms:created>
  <dcterms:modified xsi:type="dcterms:W3CDTF">2021-10-11T08:14:09Z</dcterms:modified>
</cp:coreProperties>
</file>